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98E36" w14:textId="59768E8A" w:rsidR="00F54DCC" w:rsidRDefault="00F54DCC" w:rsidP="00F54DCC">
      <w:pPr>
        <w:pStyle w:val="Heading1"/>
        <w:spacing w:before="0"/>
        <w:ind w:left="-851"/>
        <w:rPr>
          <w:rFonts w:eastAsia="SimSun"/>
          <w:lang w:eastAsia="zh-CN"/>
        </w:rPr>
      </w:pPr>
      <w:bookmarkStart w:id="0" w:name="OLE_LINK8"/>
      <w:r>
        <w:rPr>
          <w:noProof/>
        </w:rPr>
        <w:drawing>
          <wp:inline distT="0" distB="0" distL="0" distR="0" wp14:anchorId="34472949" wp14:editId="1FF4CDF5">
            <wp:extent cx="6678099" cy="1747157"/>
            <wp:effectExtent l="0" t="0" r="8890" b="5715"/>
            <wp:docPr id="2680922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405" cy="1750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577ECA5" w14:textId="0D8DE20F" w:rsidR="009141B5" w:rsidRPr="00F54DCC" w:rsidRDefault="00251012" w:rsidP="00F54DCC">
      <w:pPr>
        <w:pStyle w:val="Heading1"/>
        <w:jc w:val="center"/>
        <w:rPr>
          <w:sz w:val="40"/>
          <w:szCs w:val="40"/>
        </w:rPr>
      </w:pPr>
      <w:r w:rsidRPr="00F54DCC">
        <w:rPr>
          <w:sz w:val="40"/>
          <w:szCs w:val="40"/>
        </w:rPr>
        <w:t>ThinFilms</w:t>
      </w:r>
      <w:r w:rsidRPr="00F54DCC">
        <w:rPr>
          <w:sz w:val="40"/>
          <w:szCs w:val="40"/>
        </w:rPr>
        <w:t xml:space="preserve">2026 </w:t>
      </w:r>
      <w:proofErr w:type="spellStart"/>
      <w:r w:rsidRPr="00F54DCC">
        <w:rPr>
          <w:sz w:val="40"/>
          <w:szCs w:val="40"/>
        </w:rPr>
        <w:t>赞助确认表</w:t>
      </w:r>
      <w:proofErr w:type="spellEnd"/>
    </w:p>
    <w:p w14:paraId="64BE3BB3" w14:textId="77777777" w:rsidR="009141B5" w:rsidRDefault="00251012">
      <w:pPr>
        <w:pStyle w:val="Heading2"/>
      </w:pPr>
      <w:r>
        <w:t>一、公司信息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141B5" w14:paraId="2A2D143E" w14:textId="77777777">
        <w:tc>
          <w:tcPr>
            <w:tcW w:w="4320" w:type="dxa"/>
          </w:tcPr>
          <w:p w14:paraId="71051FFC" w14:textId="77777777" w:rsidR="009141B5" w:rsidRDefault="00251012">
            <w:r>
              <w:t>公司名称</w:t>
            </w:r>
          </w:p>
        </w:tc>
        <w:tc>
          <w:tcPr>
            <w:tcW w:w="4320" w:type="dxa"/>
          </w:tcPr>
          <w:p w14:paraId="6CA8FE34" w14:textId="77777777" w:rsidR="009141B5" w:rsidRDefault="009141B5"/>
        </w:tc>
      </w:tr>
      <w:tr w:rsidR="009141B5" w14:paraId="0DFCE37B" w14:textId="77777777">
        <w:tc>
          <w:tcPr>
            <w:tcW w:w="4320" w:type="dxa"/>
          </w:tcPr>
          <w:p w14:paraId="1E6E5209" w14:textId="0A0FEDE2" w:rsidR="009141B5" w:rsidRPr="00F54DCC" w:rsidRDefault="00251012">
            <w:pPr>
              <w:rPr>
                <w:rFonts w:eastAsia="SimSun" w:hint="eastAsia"/>
                <w:lang w:eastAsia="zh-CN"/>
              </w:rPr>
            </w:pPr>
            <w:proofErr w:type="spellStart"/>
            <w:r>
              <w:t>联系人姓名</w:t>
            </w:r>
            <w:proofErr w:type="spellEnd"/>
            <w:r w:rsidR="00F54DCC">
              <w:rPr>
                <w:rFonts w:eastAsia="SimSun" w:hint="eastAsia"/>
                <w:lang w:eastAsia="zh-CN"/>
              </w:rPr>
              <w:t xml:space="preserve"> / </w:t>
            </w:r>
            <w:proofErr w:type="spellStart"/>
            <w:r w:rsidR="00F54DCC">
              <w:rPr>
                <w:rFonts w:ascii="Microsoft YaHei" w:eastAsia="Microsoft YaHei" w:hAnsi="Microsoft YaHei" w:cs="Microsoft YaHei" w:hint="eastAsia"/>
              </w:rPr>
              <w:t>职务</w:t>
            </w:r>
            <w:proofErr w:type="spellEnd"/>
          </w:p>
        </w:tc>
        <w:tc>
          <w:tcPr>
            <w:tcW w:w="4320" w:type="dxa"/>
          </w:tcPr>
          <w:p w14:paraId="094DF000" w14:textId="77777777" w:rsidR="009141B5" w:rsidRDefault="009141B5"/>
        </w:tc>
      </w:tr>
      <w:tr w:rsidR="009141B5" w14:paraId="68BA5F28" w14:textId="77777777">
        <w:tc>
          <w:tcPr>
            <w:tcW w:w="4320" w:type="dxa"/>
          </w:tcPr>
          <w:p w14:paraId="67901B4C" w14:textId="77777777" w:rsidR="009141B5" w:rsidRDefault="00251012">
            <w:proofErr w:type="spellStart"/>
            <w:r>
              <w:t>联系电话</w:t>
            </w:r>
            <w:proofErr w:type="spellEnd"/>
          </w:p>
        </w:tc>
        <w:tc>
          <w:tcPr>
            <w:tcW w:w="4320" w:type="dxa"/>
          </w:tcPr>
          <w:p w14:paraId="1E7424F4" w14:textId="77777777" w:rsidR="009141B5" w:rsidRDefault="009141B5"/>
        </w:tc>
      </w:tr>
      <w:tr w:rsidR="009141B5" w14:paraId="3567D73F" w14:textId="77777777">
        <w:tc>
          <w:tcPr>
            <w:tcW w:w="4320" w:type="dxa"/>
          </w:tcPr>
          <w:p w14:paraId="50E17C6A" w14:textId="77777777" w:rsidR="009141B5" w:rsidRDefault="00251012">
            <w:r>
              <w:t>电子邮箱</w:t>
            </w:r>
          </w:p>
        </w:tc>
        <w:tc>
          <w:tcPr>
            <w:tcW w:w="4320" w:type="dxa"/>
          </w:tcPr>
          <w:p w14:paraId="756EC426" w14:textId="77777777" w:rsidR="009141B5" w:rsidRDefault="009141B5"/>
        </w:tc>
      </w:tr>
    </w:tbl>
    <w:p w14:paraId="6BB96606" w14:textId="77777777" w:rsidR="009141B5" w:rsidRDefault="009141B5"/>
    <w:p w14:paraId="428BE1BA" w14:textId="77777777" w:rsidR="009141B5" w:rsidRDefault="00251012">
      <w:pPr>
        <w:pStyle w:val="Heading2"/>
        <w:rPr>
          <w:lang w:eastAsia="zh-CN"/>
        </w:rPr>
      </w:pPr>
      <w:r>
        <w:rPr>
          <w:lang w:eastAsia="zh-CN"/>
        </w:rPr>
        <w:t>二、赞助套餐选择（请选择其一）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4387"/>
        <w:gridCol w:w="2876"/>
      </w:tblGrid>
      <w:tr w:rsidR="009141B5" w14:paraId="4551663B" w14:textId="77777777" w:rsidTr="00F54DCC">
        <w:tc>
          <w:tcPr>
            <w:tcW w:w="1384" w:type="dxa"/>
          </w:tcPr>
          <w:p w14:paraId="0B5F65A1" w14:textId="77777777" w:rsidR="009141B5" w:rsidRDefault="00251012">
            <w:proofErr w:type="spellStart"/>
            <w:r>
              <w:t>选择</w:t>
            </w:r>
            <w:proofErr w:type="spellEnd"/>
          </w:p>
        </w:tc>
        <w:tc>
          <w:tcPr>
            <w:tcW w:w="4394" w:type="dxa"/>
          </w:tcPr>
          <w:p w14:paraId="65CA88C9" w14:textId="77777777" w:rsidR="009141B5" w:rsidRDefault="00251012">
            <w:r>
              <w:t>套餐名称</w:t>
            </w:r>
          </w:p>
        </w:tc>
        <w:tc>
          <w:tcPr>
            <w:tcW w:w="2880" w:type="dxa"/>
          </w:tcPr>
          <w:p w14:paraId="25EE62CF" w14:textId="77777777" w:rsidR="009141B5" w:rsidRDefault="00251012">
            <w:r>
              <w:t>费用（</w:t>
            </w:r>
            <w:r>
              <w:t>SGD</w:t>
            </w:r>
            <w:r>
              <w:t>）</w:t>
            </w:r>
          </w:p>
        </w:tc>
      </w:tr>
      <w:tr w:rsidR="009141B5" w14:paraId="1617FC3F" w14:textId="77777777" w:rsidTr="00F54DCC">
        <w:tc>
          <w:tcPr>
            <w:tcW w:w="1384" w:type="dxa"/>
          </w:tcPr>
          <w:p w14:paraId="5ECBC6C4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4A95252B" w14:textId="77777777" w:rsidR="009141B5" w:rsidRDefault="00251012">
            <w:r>
              <w:t>基石赞助</w:t>
            </w:r>
          </w:p>
        </w:tc>
        <w:tc>
          <w:tcPr>
            <w:tcW w:w="2880" w:type="dxa"/>
          </w:tcPr>
          <w:p w14:paraId="56BFC5E6" w14:textId="77777777" w:rsidR="009141B5" w:rsidRDefault="00251012">
            <w:r>
              <w:t>3000</w:t>
            </w:r>
          </w:p>
        </w:tc>
      </w:tr>
      <w:tr w:rsidR="009141B5" w14:paraId="2BCD0476" w14:textId="77777777" w:rsidTr="00F54DCC">
        <w:tc>
          <w:tcPr>
            <w:tcW w:w="1384" w:type="dxa"/>
          </w:tcPr>
          <w:p w14:paraId="3134C1BF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4FF99374" w14:textId="77777777" w:rsidR="009141B5" w:rsidRDefault="00251012">
            <w:r>
              <w:t>卓越赞助</w:t>
            </w:r>
          </w:p>
        </w:tc>
        <w:tc>
          <w:tcPr>
            <w:tcW w:w="2880" w:type="dxa"/>
          </w:tcPr>
          <w:p w14:paraId="349AA587" w14:textId="77777777" w:rsidR="009141B5" w:rsidRDefault="00251012">
            <w:r>
              <w:t>5000</w:t>
            </w:r>
          </w:p>
        </w:tc>
      </w:tr>
      <w:tr w:rsidR="009141B5" w14:paraId="3F69CDF0" w14:textId="77777777" w:rsidTr="00F54DCC">
        <w:tc>
          <w:tcPr>
            <w:tcW w:w="1384" w:type="dxa"/>
          </w:tcPr>
          <w:p w14:paraId="7330E33A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358A2966" w14:textId="77777777" w:rsidR="009141B5" w:rsidRDefault="00251012">
            <w:r>
              <w:t>旗舰赞助</w:t>
            </w:r>
          </w:p>
        </w:tc>
        <w:tc>
          <w:tcPr>
            <w:tcW w:w="2880" w:type="dxa"/>
          </w:tcPr>
          <w:p w14:paraId="1062F551" w14:textId="77777777" w:rsidR="009141B5" w:rsidRDefault="00251012">
            <w:r>
              <w:t>7000</w:t>
            </w:r>
          </w:p>
        </w:tc>
      </w:tr>
    </w:tbl>
    <w:p w14:paraId="590E3BCA" w14:textId="77777777" w:rsidR="009141B5" w:rsidRDefault="009141B5"/>
    <w:p w14:paraId="121898CA" w14:textId="3FCB8A1F" w:rsidR="009141B5" w:rsidRDefault="00251012">
      <w:pPr>
        <w:pStyle w:val="Heading2"/>
        <w:rPr>
          <w:lang w:eastAsia="zh-CN"/>
        </w:rPr>
      </w:pPr>
      <w:r>
        <w:rPr>
          <w:lang w:eastAsia="zh-CN"/>
        </w:rPr>
        <w:t>三、</w:t>
      </w:r>
      <w:r w:rsidR="00F54DCC">
        <w:rPr>
          <w:rFonts w:ascii="Microsoft YaHei" w:eastAsia="Microsoft YaHei" w:hAnsi="Microsoft YaHei" w:cs="Microsoft YaHei" w:hint="eastAsia"/>
          <w:lang w:eastAsia="zh-CN"/>
        </w:rPr>
        <w:t>单项</w:t>
      </w:r>
      <w:r>
        <w:rPr>
          <w:lang w:eastAsia="zh-CN"/>
        </w:rPr>
        <w:t>赞助项目（可多选）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4387"/>
        <w:gridCol w:w="2876"/>
      </w:tblGrid>
      <w:tr w:rsidR="009141B5" w14:paraId="29CFF943" w14:textId="77777777" w:rsidTr="00F54DCC">
        <w:tc>
          <w:tcPr>
            <w:tcW w:w="1384" w:type="dxa"/>
          </w:tcPr>
          <w:p w14:paraId="54AA4025" w14:textId="77777777" w:rsidR="009141B5" w:rsidRDefault="00251012">
            <w:proofErr w:type="spellStart"/>
            <w:r>
              <w:t>选择</w:t>
            </w:r>
            <w:proofErr w:type="spellEnd"/>
          </w:p>
        </w:tc>
        <w:tc>
          <w:tcPr>
            <w:tcW w:w="4394" w:type="dxa"/>
          </w:tcPr>
          <w:p w14:paraId="226B9F37" w14:textId="77777777" w:rsidR="009141B5" w:rsidRDefault="00251012">
            <w:r>
              <w:t>套餐名称</w:t>
            </w:r>
          </w:p>
        </w:tc>
        <w:tc>
          <w:tcPr>
            <w:tcW w:w="2880" w:type="dxa"/>
          </w:tcPr>
          <w:p w14:paraId="15C7B74E" w14:textId="77777777" w:rsidR="009141B5" w:rsidRDefault="00251012">
            <w:r>
              <w:t>费用（</w:t>
            </w:r>
            <w:r>
              <w:t>SGD</w:t>
            </w:r>
            <w:r>
              <w:t>）</w:t>
            </w:r>
          </w:p>
        </w:tc>
      </w:tr>
      <w:tr w:rsidR="009141B5" w14:paraId="4B77DFD7" w14:textId="77777777" w:rsidTr="00F54DCC">
        <w:tc>
          <w:tcPr>
            <w:tcW w:w="1384" w:type="dxa"/>
          </w:tcPr>
          <w:p w14:paraId="2A9A5595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7DD21196" w14:textId="77777777" w:rsidR="009141B5" w:rsidRDefault="00251012">
            <w:r>
              <w:t>午餐赞助</w:t>
            </w:r>
          </w:p>
        </w:tc>
        <w:tc>
          <w:tcPr>
            <w:tcW w:w="2880" w:type="dxa"/>
          </w:tcPr>
          <w:p w14:paraId="7EF9AD3C" w14:textId="77777777" w:rsidR="009141B5" w:rsidRDefault="00251012">
            <w:r>
              <w:t>2000</w:t>
            </w:r>
          </w:p>
        </w:tc>
      </w:tr>
      <w:tr w:rsidR="009141B5" w14:paraId="661B6B71" w14:textId="77777777" w:rsidTr="00F54DCC">
        <w:tc>
          <w:tcPr>
            <w:tcW w:w="1384" w:type="dxa"/>
          </w:tcPr>
          <w:p w14:paraId="50D31D7C" w14:textId="77777777" w:rsidR="009141B5" w:rsidRDefault="00251012">
            <w:r>
              <w:lastRenderedPageBreak/>
              <w:t>☐</w:t>
            </w:r>
          </w:p>
        </w:tc>
        <w:tc>
          <w:tcPr>
            <w:tcW w:w="4394" w:type="dxa"/>
          </w:tcPr>
          <w:p w14:paraId="4E1F0AD8" w14:textId="77777777" w:rsidR="009141B5" w:rsidRDefault="00251012">
            <w:r>
              <w:t>海报奖赞助</w:t>
            </w:r>
          </w:p>
        </w:tc>
        <w:tc>
          <w:tcPr>
            <w:tcW w:w="2880" w:type="dxa"/>
          </w:tcPr>
          <w:p w14:paraId="17EFD06C" w14:textId="77777777" w:rsidR="009141B5" w:rsidRDefault="00251012">
            <w:r>
              <w:t>2000</w:t>
            </w:r>
          </w:p>
        </w:tc>
      </w:tr>
      <w:tr w:rsidR="009141B5" w14:paraId="46B2947E" w14:textId="77777777" w:rsidTr="00F54DCC">
        <w:tc>
          <w:tcPr>
            <w:tcW w:w="1384" w:type="dxa"/>
          </w:tcPr>
          <w:p w14:paraId="44F5AE55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202DDC61" w14:textId="77777777" w:rsidR="009141B5" w:rsidRDefault="00251012">
            <w:r>
              <w:t>挂绳赞助</w:t>
            </w:r>
          </w:p>
        </w:tc>
        <w:tc>
          <w:tcPr>
            <w:tcW w:w="2880" w:type="dxa"/>
          </w:tcPr>
          <w:p w14:paraId="1A6C457D" w14:textId="77777777" w:rsidR="009141B5" w:rsidRDefault="00251012">
            <w:r>
              <w:t>1000</w:t>
            </w:r>
          </w:p>
        </w:tc>
      </w:tr>
      <w:tr w:rsidR="009141B5" w14:paraId="7E2A6691" w14:textId="77777777" w:rsidTr="00F54DCC">
        <w:tc>
          <w:tcPr>
            <w:tcW w:w="1384" w:type="dxa"/>
          </w:tcPr>
          <w:p w14:paraId="4BF77592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6F664D09" w14:textId="77777777" w:rsidR="009141B5" w:rsidRDefault="00251012">
            <w:r>
              <w:t>晚宴视频</w:t>
            </w:r>
          </w:p>
        </w:tc>
        <w:tc>
          <w:tcPr>
            <w:tcW w:w="2880" w:type="dxa"/>
          </w:tcPr>
          <w:p w14:paraId="42A63ACB" w14:textId="77777777" w:rsidR="009141B5" w:rsidRDefault="00251012">
            <w:r>
              <w:t>1000</w:t>
            </w:r>
          </w:p>
        </w:tc>
      </w:tr>
      <w:tr w:rsidR="009141B5" w14:paraId="02183FBE" w14:textId="77777777" w:rsidTr="00F54DCC">
        <w:tc>
          <w:tcPr>
            <w:tcW w:w="1384" w:type="dxa"/>
          </w:tcPr>
          <w:p w14:paraId="3BADCD4D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15A9C9EF" w14:textId="77777777" w:rsidR="009141B5" w:rsidRDefault="00251012">
            <w:r>
              <w:t>晚宴演讲</w:t>
            </w:r>
          </w:p>
        </w:tc>
        <w:tc>
          <w:tcPr>
            <w:tcW w:w="2880" w:type="dxa"/>
          </w:tcPr>
          <w:p w14:paraId="2DB489D3" w14:textId="77777777" w:rsidR="009141B5" w:rsidRDefault="00251012">
            <w:r>
              <w:t>1500</w:t>
            </w:r>
          </w:p>
        </w:tc>
      </w:tr>
      <w:tr w:rsidR="009141B5" w14:paraId="1FE7E9EF" w14:textId="77777777" w:rsidTr="00F54DCC">
        <w:tc>
          <w:tcPr>
            <w:tcW w:w="1384" w:type="dxa"/>
          </w:tcPr>
          <w:p w14:paraId="77521890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23854387" w14:textId="77777777" w:rsidR="009141B5" w:rsidRDefault="00251012">
            <w:r>
              <w:t>展览展示桌位</w:t>
            </w:r>
          </w:p>
        </w:tc>
        <w:tc>
          <w:tcPr>
            <w:tcW w:w="2880" w:type="dxa"/>
          </w:tcPr>
          <w:p w14:paraId="4A7C5C26" w14:textId="77777777" w:rsidR="009141B5" w:rsidRDefault="00251012">
            <w:r>
              <w:t>1000</w:t>
            </w:r>
          </w:p>
        </w:tc>
      </w:tr>
      <w:tr w:rsidR="009141B5" w14:paraId="037EEAE2" w14:textId="77777777" w:rsidTr="00F54DCC">
        <w:tc>
          <w:tcPr>
            <w:tcW w:w="1384" w:type="dxa"/>
          </w:tcPr>
          <w:p w14:paraId="1F063E48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4D901C6F" w14:textId="77777777" w:rsidR="009141B5" w:rsidRDefault="00251012">
            <w:r>
              <w:t>屏保展示</w:t>
            </w:r>
          </w:p>
        </w:tc>
        <w:tc>
          <w:tcPr>
            <w:tcW w:w="2880" w:type="dxa"/>
          </w:tcPr>
          <w:p w14:paraId="2C9FA4B8" w14:textId="77777777" w:rsidR="009141B5" w:rsidRDefault="00251012">
            <w:r>
              <w:t>1000</w:t>
            </w:r>
          </w:p>
        </w:tc>
      </w:tr>
      <w:tr w:rsidR="009141B5" w14:paraId="60D57644" w14:textId="77777777" w:rsidTr="00F54DCC">
        <w:tc>
          <w:tcPr>
            <w:tcW w:w="1384" w:type="dxa"/>
          </w:tcPr>
          <w:p w14:paraId="370590E1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6B93EB17" w14:textId="77777777" w:rsidR="009141B5" w:rsidRDefault="00251012">
            <w:r>
              <w:t>专题研讨赞助</w:t>
            </w:r>
          </w:p>
        </w:tc>
        <w:tc>
          <w:tcPr>
            <w:tcW w:w="2880" w:type="dxa"/>
          </w:tcPr>
          <w:p w14:paraId="24AECC04" w14:textId="77777777" w:rsidR="009141B5" w:rsidRDefault="00251012">
            <w:r>
              <w:t>2000</w:t>
            </w:r>
          </w:p>
        </w:tc>
      </w:tr>
      <w:tr w:rsidR="009141B5" w14:paraId="0C5F5A8F" w14:textId="77777777" w:rsidTr="00F54DCC">
        <w:tc>
          <w:tcPr>
            <w:tcW w:w="1384" w:type="dxa"/>
          </w:tcPr>
          <w:p w14:paraId="7826ED1C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08634648" w14:textId="77777777" w:rsidR="009141B5" w:rsidRDefault="00251012">
            <w:r>
              <w:t>茶歇赞助</w:t>
            </w:r>
          </w:p>
        </w:tc>
        <w:tc>
          <w:tcPr>
            <w:tcW w:w="2880" w:type="dxa"/>
          </w:tcPr>
          <w:p w14:paraId="638BFC6A" w14:textId="77777777" w:rsidR="009141B5" w:rsidRDefault="00251012">
            <w:r>
              <w:t>1000</w:t>
            </w:r>
          </w:p>
        </w:tc>
      </w:tr>
      <w:tr w:rsidR="009141B5" w14:paraId="6A869D06" w14:textId="77777777" w:rsidTr="00F54DCC">
        <w:tc>
          <w:tcPr>
            <w:tcW w:w="1384" w:type="dxa"/>
          </w:tcPr>
          <w:p w14:paraId="4121D094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494B932F" w14:textId="77777777" w:rsidR="009141B5" w:rsidRDefault="00251012">
            <w:r>
              <w:t>参会者数据库</w:t>
            </w:r>
          </w:p>
        </w:tc>
        <w:tc>
          <w:tcPr>
            <w:tcW w:w="2880" w:type="dxa"/>
          </w:tcPr>
          <w:p w14:paraId="735A4E9C" w14:textId="77777777" w:rsidR="009141B5" w:rsidRDefault="00251012">
            <w:r>
              <w:t>2000</w:t>
            </w:r>
          </w:p>
        </w:tc>
      </w:tr>
      <w:tr w:rsidR="009141B5" w14:paraId="2FBA1DAD" w14:textId="77777777" w:rsidTr="00F54DCC">
        <w:tc>
          <w:tcPr>
            <w:tcW w:w="1384" w:type="dxa"/>
          </w:tcPr>
          <w:p w14:paraId="4942CDD0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22DE8E37" w14:textId="77777777" w:rsidR="009141B5" w:rsidRDefault="00251012">
            <w:r>
              <w:t>整版电子广告</w:t>
            </w:r>
          </w:p>
        </w:tc>
        <w:tc>
          <w:tcPr>
            <w:tcW w:w="2880" w:type="dxa"/>
          </w:tcPr>
          <w:p w14:paraId="4F028BCD" w14:textId="77777777" w:rsidR="009141B5" w:rsidRDefault="00251012">
            <w:r>
              <w:t>1500</w:t>
            </w:r>
          </w:p>
        </w:tc>
      </w:tr>
      <w:tr w:rsidR="009141B5" w14:paraId="0BDE70E6" w14:textId="77777777" w:rsidTr="00F54DCC">
        <w:tc>
          <w:tcPr>
            <w:tcW w:w="1384" w:type="dxa"/>
          </w:tcPr>
          <w:p w14:paraId="12114666" w14:textId="77777777" w:rsidR="009141B5" w:rsidRDefault="00251012">
            <w:r>
              <w:t>☐</w:t>
            </w:r>
          </w:p>
        </w:tc>
        <w:tc>
          <w:tcPr>
            <w:tcW w:w="4394" w:type="dxa"/>
          </w:tcPr>
          <w:p w14:paraId="3BC674A5" w14:textId="77777777" w:rsidR="009141B5" w:rsidRDefault="00251012">
            <w:r>
              <w:t>半版电子广告</w:t>
            </w:r>
          </w:p>
        </w:tc>
        <w:tc>
          <w:tcPr>
            <w:tcW w:w="2880" w:type="dxa"/>
          </w:tcPr>
          <w:p w14:paraId="4775C39E" w14:textId="77777777" w:rsidR="009141B5" w:rsidRDefault="00251012">
            <w:r>
              <w:t>800</w:t>
            </w:r>
          </w:p>
        </w:tc>
      </w:tr>
    </w:tbl>
    <w:p w14:paraId="6F9DDBA1" w14:textId="77777777" w:rsidR="009141B5" w:rsidRDefault="009141B5"/>
    <w:p w14:paraId="15FF928C" w14:textId="77777777" w:rsidR="009141B5" w:rsidRDefault="00251012">
      <w:pPr>
        <w:pStyle w:val="Heading2"/>
      </w:pPr>
      <w:r>
        <w:t>四、费用汇总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141B5" w14:paraId="79E7E6F6" w14:textId="77777777">
        <w:tc>
          <w:tcPr>
            <w:tcW w:w="4320" w:type="dxa"/>
          </w:tcPr>
          <w:p w14:paraId="08A5BD6F" w14:textId="77777777" w:rsidR="009141B5" w:rsidRDefault="00251012">
            <w:r>
              <w:t>赞助套餐</w:t>
            </w:r>
          </w:p>
        </w:tc>
        <w:tc>
          <w:tcPr>
            <w:tcW w:w="4320" w:type="dxa"/>
          </w:tcPr>
          <w:p w14:paraId="5961041E" w14:textId="77777777" w:rsidR="009141B5" w:rsidRDefault="009141B5"/>
        </w:tc>
      </w:tr>
      <w:tr w:rsidR="009141B5" w14:paraId="6DC48A42" w14:textId="77777777">
        <w:tc>
          <w:tcPr>
            <w:tcW w:w="4320" w:type="dxa"/>
          </w:tcPr>
          <w:p w14:paraId="50945311" w14:textId="788DA6E4" w:rsidR="009141B5" w:rsidRDefault="00F54DCC">
            <w:r>
              <w:rPr>
                <w:rFonts w:ascii="Microsoft YaHei" w:eastAsia="Microsoft YaHei" w:hAnsi="Microsoft YaHei" w:cs="Microsoft YaHei" w:hint="eastAsia"/>
                <w:lang w:eastAsia="zh-CN"/>
              </w:rPr>
              <w:t>单选/多选</w:t>
            </w:r>
            <w:proofErr w:type="spellStart"/>
            <w:r w:rsidR="00251012">
              <w:t>项目</w:t>
            </w:r>
            <w:proofErr w:type="spellEnd"/>
          </w:p>
        </w:tc>
        <w:tc>
          <w:tcPr>
            <w:tcW w:w="4320" w:type="dxa"/>
          </w:tcPr>
          <w:p w14:paraId="65439C00" w14:textId="77777777" w:rsidR="009141B5" w:rsidRDefault="009141B5"/>
        </w:tc>
      </w:tr>
      <w:tr w:rsidR="009141B5" w14:paraId="2A622CA3" w14:textId="77777777">
        <w:tc>
          <w:tcPr>
            <w:tcW w:w="4320" w:type="dxa"/>
          </w:tcPr>
          <w:p w14:paraId="27F8F326" w14:textId="77777777" w:rsidR="009141B5" w:rsidRDefault="00251012">
            <w:r>
              <w:t>总计</w:t>
            </w:r>
            <w:r>
              <w:t xml:space="preserve"> Total</w:t>
            </w:r>
          </w:p>
        </w:tc>
        <w:tc>
          <w:tcPr>
            <w:tcW w:w="4320" w:type="dxa"/>
          </w:tcPr>
          <w:p w14:paraId="1494C54F" w14:textId="77777777" w:rsidR="009141B5" w:rsidRDefault="009141B5"/>
        </w:tc>
      </w:tr>
    </w:tbl>
    <w:p w14:paraId="135720E4" w14:textId="77777777" w:rsidR="009141B5" w:rsidRDefault="009141B5"/>
    <w:p w14:paraId="10957CBC" w14:textId="77777777" w:rsidR="009141B5" w:rsidRDefault="00251012">
      <w:pPr>
        <w:pStyle w:val="Heading2"/>
      </w:pPr>
      <w:r>
        <w:t>五、确认签署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141B5" w14:paraId="70CD0EDD" w14:textId="77777777">
        <w:tc>
          <w:tcPr>
            <w:tcW w:w="4320" w:type="dxa"/>
          </w:tcPr>
          <w:p w14:paraId="51DEEAB9" w14:textId="77777777" w:rsidR="009141B5" w:rsidRDefault="00251012">
            <w:r>
              <w:t>授权签署</w:t>
            </w:r>
          </w:p>
        </w:tc>
        <w:tc>
          <w:tcPr>
            <w:tcW w:w="4320" w:type="dxa"/>
          </w:tcPr>
          <w:p w14:paraId="6FDF9E69" w14:textId="77777777" w:rsidR="009141B5" w:rsidRDefault="009141B5"/>
        </w:tc>
      </w:tr>
      <w:tr w:rsidR="009141B5" w14:paraId="5D274461" w14:textId="77777777">
        <w:tc>
          <w:tcPr>
            <w:tcW w:w="4320" w:type="dxa"/>
          </w:tcPr>
          <w:p w14:paraId="0D753AF8" w14:textId="77777777" w:rsidR="00F54DCC" w:rsidRDefault="00F54DCC">
            <w:pPr>
              <w:rPr>
                <w:rFonts w:eastAsia="SimSun"/>
                <w:lang w:eastAsia="zh-CN"/>
              </w:rPr>
            </w:pPr>
          </w:p>
          <w:p w14:paraId="45B1084C" w14:textId="77777777" w:rsidR="00F54DCC" w:rsidRDefault="00F54DCC">
            <w:pPr>
              <w:rPr>
                <w:rFonts w:eastAsia="SimSun"/>
                <w:lang w:eastAsia="zh-CN"/>
              </w:rPr>
            </w:pPr>
          </w:p>
          <w:p w14:paraId="05C023B5" w14:textId="6563EE12" w:rsidR="009141B5" w:rsidRDefault="00251012">
            <w:proofErr w:type="spellStart"/>
            <w:r>
              <w:t>日期</w:t>
            </w:r>
            <w:proofErr w:type="spellEnd"/>
          </w:p>
        </w:tc>
        <w:tc>
          <w:tcPr>
            <w:tcW w:w="4320" w:type="dxa"/>
          </w:tcPr>
          <w:p w14:paraId="37268E20" w14:textId="77777777" w:rsidR="009141B5" w:rsidRDefault="009141B5"/>
        </w:tc>
      </w:tr>
    </w:tbl>
    <w:p w14:paraId="02BD37E2" w14:textId="77777777" w:rsidR="00251012" w:rsidRDefault="00251012"/>
    <w:sectPr w:rsidR="00251012" w:rsidSect="00F54DCC">
      <w:pgSz w:w="12240" w:h="15840"/>
      <w:pgMar w:top="851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324656">
    <w:abstractNumId w:val="8"/>
  </w:num>
  <w:num w:numId="2" w16cid:durableId="797646042">
    <w:abstractNumId w:val="6"/>
  </w:num>
  <w:num w:numId="3" w16cid:durableId="309596494">
    <w:abstractNumId w:val="5"/>
  </w:num>
  <w:num w:numId="4" w16cid:durableId="1884949799">
    <w:abstractNumId w:val="4"/>
  </w:num>
  <w:num w:numId="5" w16cid:durableId="301622289">
    <w:abstractNumId w:val="7"/>
  </w:num>
  <w:num w:numId="6" w16cid:durableId="67773982">
    <w:abstractNumId w:val="3"/>
  </w:num>
  <w:num w:numId="7" w16cid:durableId="1782412989">
    <w:abstractNumId w:val="2"/>
  </w:num>
  <w:num w:numId="8" w16cid:durableId="1551650268">
    <w:abstractNumId w:val="1"/>
  </w:num>
  <w:num w:numId="9" w16cid:durableId="980158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1012"/>
    <w:rsid w:val="0029639D"/>
    <w:rsid w:val="00326F90"/>
    <w:rsid w:val="00570C89"/>
    <w:rsid w:val="009141B5"/>
    <w:rsid w:val="00AA1D8D"/>
    <w:rsid w:val="00B47730"/>
    <w:rsid w:val="00CB0664"/>
    <w:rsid w:val="00F54DC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551F3F4-6FF7-401E-BA89-11628E3D8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54D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</Words>
  <Characters>335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Gorden Qi</cp:lastModifiedBy>
  <cp:revision>2</cp:revision>
  <dcterms:created xsi:type="dcterms:W3CDTF">2026-04-18T02:02:00Z</dcterms:created>
  <dcterms:modified xsi:type="dcterms:W3CDTF">2026-04-18T02:02:00Z</dcterms:modified>
  <cp:category/>
</cp:coreProperties>
</file>