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FB90" w14:textId="11CAD09A" w:rsidR="00643D48" w:rsidRDefault="00643D48" w:rsidP="00643D48">
      <w:pPr>
        <w:pStyle w:val="Heading1"/>
        <w:spacing w:before="0"/>
        <w:ind w:left="-1418"/>
        <w:rPr>
          <w:rFonts w:eastAsia="SimSun"/>
          <w:lang w:eastAsia="zh-CN"/>
        </w:rPr>
      </w:pPr>
      <w:bookmarkStart w:id="0" w:name="OLE_LINK8"/>
      <w:r>
        <w:rPr>
          <w:noProof/>
        </w:rPr>
        <w:drawing>
          <wp:inline distT="0" distB="0" distL="0" distR="0" wp14:anchorId="73A6033D" wp14:editId="37ED18F6">
            <wp:extent cx="7238010" cy="1894114"/>
            <wp:effectExtent l="0" t="0" r="1270" b="0"/>
            <wp:docPr id="2680922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844" cy="1901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521C66E" w14:textId="65951CCE" w:rsidR="008A6CCB" w:rsidRPr="00643D48" w:rsidRDefault="00000000" w:rsidP="00643D48">
      <w:pPr>
        <w:pStyle w:val="Heading1"/>
        <w:jc w:val="center"/>
        <w:rPr>
          <w:sz w:val="36"/>
          <w:szCs w:val="36"/>
        </w:rPr>
      </w:pPr>
      <w:r w:rsidRPr="00643D48">
        <w:rPr>
          <w:sz w:val="36"/>
          <w:szCs w:val="36"/>
        </w:rPr>
        <w:t>ThinFilms2026 Sponsorship Confirmation Form</w:t>
      </w:r>
    </w:p>
    <w:p w14:paraId="7BC62620" w14:textId="77777777" w:rsidR="008A6CCB" w:rsidRDefault="00000000">
      <w:pPr>
        <w:pStyle w:val="Heading2"/>
      </w:pPr>
      <w:r>
        <w:t>1. Company Information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A6CCB" w14:paraId="09F56621" w14:textId="77777777" w:rsidTr="00643D48">
        <w:tc>
          <w:tcPr>
            <w:tcW w:w="4320" w:type="dxa"/>
          </w:tcPr>
          <w:p w14:paraId="7BB1945B" w14:textId="77777777" w:rsidR="008A6CCB" w:rsidRDefault="00000000">
            <w:r>
              <w:t>Company Name</w:t>
            </w:r>
          </w:p>
        </w:tc>
        <w:tc>
          <w:tcPr>
            <w:tcW w:w="4320" w:type="dxa"/>
          </w:tcPr>
          <w:p w14:paraId="66955547" w14:textId="77777777" w:rsidR="008A6CCB" w:rsidRDefault="008A6CCB"/>
        </w:tc>
      </w:tr>
      <w:tr w:rsidR="008A6CCB" w14:paraId="1B3BF90B" w14:textId="77777777" w:rsidTr="00643D48">
        <w:tc>
          <w:tcPr>
            <w:tcW w:w="4320" w:type="dxa"/>
          </w:tcPr>
          <w:p w14:paraId="265BB198" w14:textId="6C21EB41" w:rsidR="008A6CCB" w:rsidRPr="00643D48" w:rsidRDefault="00000000">
            <w:pPr>
              <w:rPr>
                <w:rFonts w:eastAsia="SimSun" w:hint="eastAsia"/>
                <w:lang w:eastAsia="zh-CN"/>
              </w:rPr>
            </w:pPr>
            <w:r>
              <w:t>Contact Person</w:t>
            </w:r>
            <w:r w:rsidR="00643D48">
              <w:rPr>
                <w:rFonts w:eastAsia="SimSun" w:hint="eastAsia"/>
                <w:lang w:eastAsia="zh-CN"/>
              </w:rPr>
              <w:t xml:space="preserve"> / </w:t>
            </w:r>
            <w:r w:rsidR="00643D48">
              <w:t>Position</w:t>
            </w:r>
          </w:p>
        </w:tc>
        <w:tc>
          <w:tcPr>
            <w:tcW w:w="4320" w:type="dxa"/>
          </w:tcPr>
          <w:p w14:paraId="26B8D123" w14:textId="77777777" w:rsidR="008A6CCB" w:rsidRDefault="008A6CCB"/>
        </w:tc>
      </w:tr>
      <w:tr w:rsidR="008A6CCB" w14:paraId="5CE211C4" w14:textId="77777777" w:rsidTr="00643D48">
        <w:tc>
          <w:tcPr>
            <w:tcW w:w="4320" w:type="dxa"/>
          </w:tcPr>
          <w:p w14:paraId="78647B01" w14:textId="77777777" w:rsidR="008A6CCB" w:rsidRDefault="00000000">
            <w:r>
              <w:t>Contact Number</w:t>
            </w:r>
          </w:p>
        </w:tc>
        <w:tc>
          <w:tcPr>
            <w:tcW w:w="4320" w:type="dxa"/>
          </w:tcPr>
          <w:p w14:paraId="41CFD318" w14:textId="77777777" w:rsidR="008A6CCB" w:rsidRDefault="008A6CCB"/>
        </w:tc>
      </w:tr>
      <w:tr w:rsidR="008A6CCB" w14:paraId="386BDE4E" w14:textId="77777777" w:rsidTr="00643D48">
        <w:tc>
          <w:tcPr>
            <w:tcW w:w="4320" w:type="dxa"/>
          </w:tcPr>
          <w:p w14:paraId="67D06212" w14:textId="77777777" w:rsidR="008A6CCB" w:rsidRDefault="00000000">
            <w:r>
              <w:t>Email</w:t>
            </w:r>
          </w:p>
        </w:tc>
        <w:tc>
          <w:tcPr>
            <w:tcW w:w="4320" w:type="dxa"/>
          </w:tcPr>
          <w:p w14:paraId="404F2C86" w14:textId="77777777" w:rsidR="008A6CCB" w:rsidRDefault="008A6CCB"/>
        </w:tc>
      </w:tr>
    </w:tbl>
    <w:p w14:paraId="1D3C3712" w14:textId="77777777" w:rsidR="008A6CCB" w:rsidRDefault="008A6CCB"/>
    <w:p w14:paraId="2A197420" w14:textId="77777777" w:rsidR="008A6CCB" w:rsidRDefault="00000000">
      <w:pPr>
        <w:pStyle w:val="Heading2"/>
      </w:pPr>
      <w:r>
        <w:t>2. Sponsorship Package (Select One)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4111"/>
        <w:gridCol w:w="2880"/>
      </w:tblGrid>
      <w:tr w:rsidR="008A6CCB" w14:paraId="51CBA622" w14:textId="77777777" w:rsidTr="00643D48">
        <w:tc>
          <w:tcPr>
            <w:tcW w:w="1242" w:type="dxa"/>
          </w:tcPr>
          <w:p w14:paraId="2D88A726" w14:textId="77777777" w:rsidR="008A6CCB" w:rsidRDefault="00000000">
            <w:r>
              <w:t>Select</w:t>
            </w:r>
          </w:p>
        </w:tc>
        <w:tc>
          <w:tcPr>
            <w:tcW w:w="4111" w:type="dxa"/>
          </w:tcPr>
          <w:p w14:paraId="6E812722" w14:textId="77777777" w:rsidR="008A6CCB" w:rsidRDefault="00000000">
            <w:r>
              <w:t>Package</w:t>
            </w:r>
          </w:p>
        </w:tc>
        <w:tc>
          <w:tcPr>
            <w:tcW w:w="2880" w:type="dxa"/>
          </w:tcPr>
          <w:p w14:paraId="6BC72462" w14:textId="77777777" w:rsidR="008A6CCB" w:rsidRDefault="00000000">
            <w:r>
              <w:t>Price (SGD)</w:t>
            </w:r>
          </w:p>
        </w:tc>
      </w:tr>
      <w:tr w:rsidR="008A6CCB" w14:paraId="56B635F5" w14:textId="77777777" w:rsidTr="00643D48">
        <w:tc>
          <w:tcPr>
            <w:tcW w:w="1242" w:type="dxa"/>
          </w:tcPr>
          <w:p w14:paraId="0CB13ACD" w14:textId="77777777" w:rsidR="008A6CCB" w:rsidRDefault="00000000">
            <w:r>
              <w:t>☐</w:t>
            </w:r>
          </w:p>
        </w:tc>
        <w:tc>
          <w:tcPr>
            <w:tcW w:w="4111" w:type="dxa"/>
          </w:tcPr>
          <w:p w14:paraId="062972CA" w14:textId="77777777" w:rsidR="008A6CCB" w:rsidRDefault="00000000">
            <w:r>
              <w:t>Official Sponsor (Base Tier)</w:t>
            </w:r>
          </w:p>
        </w:tc>
        <w:tc>
          <w:tcPr>
            <w:tcW w:w="2880" w:type="dxa"/>
          </w:tcPr>
          <w:p w14:paraId="7F255837" w14:textId="77777777" w:rsidR="008A6CCB" w:rsidRDefault="00000000">
            <w:r>
              <w:t>3000</w:t>
            </w:r>
          </w:p>
        </w:tc>
      </w:tr>
      <w:tr w:rsidR="008A6CCB" w14:paraId="6C60EE09" w14:textId="77777777" w:rsidTr="00643D48">
        <w:tc>
          <w:tcPr>
            <w:tcW w:w="1242" w:type="dxa"/>
          </w:tcPr>
          <w:p w14:paraId="2740DB23" w14:textId="77777777" w:rsidR="008A6CCB" w:rsidRDefault="00000000">
            <w:r>
              <w:t>☐</w:t>
            </w:r>
          </w:p>
        </w:tc>
        <w:tc>
          <w:tcPr>
            <w:tcW w:w="4111" w:type="dxa"/>
          </w:tcPr>
          <w:p w14:paraId="7E238D1A" w14:textId="77777777" w:rsidR="008A6CCB" w:rsidRDefault="00000000">
            <w:r>
              <w:t>Engagement Sponsor (Mid Tier)</w:t>
            </w:r>
          </w:p>
        </w:tc>
        <w:tc>
          <w:tcPr>
            <w:tcW w:w="2880" w:type="dxa"/>
          </w:tcPr>
          <w:p w14:paraId="34E911E9" w14:textId="77777777" w:rsidR="008A6CCB" w:rsidRDefault="00000000">
            <w:r>
              <w:t>5000</w:t>
            </w:r>
          </w:p>
        </w:tc>
      </w:tr>
      <w:tr w:rsidR="008A6CCB" w14:paraId="793BA5F5" w14:textId="77777777" w:rsidTr="00643D48">
        <w:tc>
          <w:tcPr>
            <w:tcW w:w="1242" w:type="dxa"/>
          </w:tcPr>
          <w:p w14:paraId="5D98B9AB" w14:textId="77777777" w:rsidR="008A6CCB" w:rsidRDefault="00000000">
            <w:r>
              <w:t>☐</w:t>
            </w:r>
          </w:p>
        </w:tc>
        <w:tc>
          <w:tcPr>
            <w:tcW w:w="4111" w:type="dxa"/>
          </w:tcPr>
          <w:p w14:paraId="4717AC43" w14:textId="77777777" w:rsidR="008A6CCB" w:rsidRDefault="00000000">
            <w:r>
              <w:t>Flagship Sponsor (Dinner Naming)</w:t>
            </w:r>
          </w:p>
        </w:tc>
        <w:tc>
          <w:tcPr>
            <w:tcW w:w="2880" w:type="dxa"/>
          </w:tcPr>
          <w:p w14:paraId="723869B1" w14:textId="77777777" w:rsidR="008A6CCB" w:rsidRDefault="00000000">
            <w:r>
              <w:t>7000</w:t>
            </w:r>
          </w:p>
        </w:tc>
      </w:tr>
    </w:tbl>
    <w:p w14:paraId="005A8F2F" w14:textId="77777777" w:rsidR="008A6CCB" w:rsidRDefault="008A6CCB"/>
    <w:p w14:paraId="2D33B632" w14:textId="23A42C32" w:rsidR="008A6CCB" w:rsidRDefault="00000000">
      <w:pPr>
        <w:pStyle w:val="Heading2"/>
      </w:pPr>
      <w:r>
        <w:t xml:space="preserve">3. </w:t>
      </w:r>
      <w:r w:rsidR="00643D48">
        <w:rPr>
          <w:rFonts w:eastAsia="SimSun" w:hint="eastAsia"/>
          <w:lang w:eastAsia="zh-CN"/>
        </w:rPr>
        <w:t>Selective</w:t>
      </w:r>
      <w:r>
        <w:t xml:space="preserve"> Sponsorship Items (Multiple Selection Allowed)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4111"/>
        <w:gridCol w:w="2880"/>
      </w:tblGrid>
      <w:tr w:rsidR="008A6CCB" w14:paraId="53DB91D8" w14:textId="77777777" w:rsidTr="00643D48">
        <w:tc>
          <w:tcPr>
            <w:tcW w:w="1242" w:type="dxa"/>
          </w:tcPr>
          <w:p w14:paraId="33E177E1" w14:textId="77777777" w:rsidR="008A6CCB" w:rsidRDefault="00000000">
            <w:r>
              <w:t>Select</w:t>
            </w:r>
          </w:p>
        </w:tc>
        <w:tc>
          <w:tcPr>
            <w:tcW w:w="4111" w:type="dxa"/>
          </w:tcPr>
          <w:p w14:paraId="6BC0C130" w14:textId="77777777" w:rsidR="008A6CCB" w:rsidRDefault="00000000">
            <w:r>
              <w:t>Package</w:t>
            </w:r>
          </w:p>
        </w:tc>
        <w:tc>
          <w:tcPr>
            <w:tcW w:w="2880" w:type="dxa"/>
          </w:tcPr>
          <w:p w14:paraId="5CC02F18" w14:textId="77777777" w:rsidR="008A6CCB" w:rsidRDefault="00000000">
            <w:r>
              <w:t>Price (SGD)</w:t>
            </w:r>
          </w:p>
        </w:tc>
      </w:tr>
      <w:tr w:rsidR="008A6CCB" w14:paraId="09B2D9F6" w14:textId="77777777" w:rsidTr="00643D48">
        <w:tc>
          <w:tcPr>
            <w:tcW w:w="1242" w:type="dxa"/>
          </w:tcPr>
          <w:p w14:paraId="2976FB6A" w14:textId="77777777" w:rsidR="008A6CCB" w:rsidRDefault="00000000">
            <w:r>
              <w:t>☐</w:t>
            </w:r>
          </w:p>
        </w:tc>
        <w:tc>
          <w:tcPr>
            <w:tcW w:w="4111" w:type="dxa"/>
          </w:tcPr>
          <w:p w14:paraId="5497D338" w14:textId="77777777" w:rsidR="008A6CCB" w:rsidRDefault="00000000">
            <w:r>
              <w:t>Lunch Sponsor</w:t>
            </w:r>
          </w:p>
        </w:tc>
        <w:tc>
          <w:tcPr>
            <w:tcW w:w="2880" w:type="dxa"/>
          </w:tcPr>
          <w:p w14:paraId="5F8EF0A5" w14:textId="77777777" w:rsidR="008A6CCB" w:rsidRDefault="00000000">
            <w:r>
              <w:t>2000</w:t>
            </w:r>
          </w:p>
        </w:tc>
      </w:tr>
      <w:tr w:rsidR="008A6CCB" w14:paraId="3F04A234" w14:textId="77777777" w:rsidTr="00643D48">
        <w:tc>
          <w:tcPr>
            <w:tcW w:w="1242" w:type="dxa"/>
          </w:tcPr>
          <w:p w14:paraId="2D607B0D" w14:textId="77777777" w:rsidR="008A6CCB" w:rsidRDefault="00000000">
            <w:r>
              <w:t>☐</w:t>
            </w:r>
          </w:p>
        </w:tc>
        <w:tc>
          <w:tcPr>
            <w:tcW w:w="4111" w:type="dxa"/>
          </w:tcPr>
          <w:p w14:paraId="695D5C8A" w14:textId="77777777" w:rsidR="008A6CCB" w:rsidRDefault="00000000">
            <w:r>
              <w:t>Poster Award Sponsor</w:t>
            </w:r>
          </w:p>
        </w:tc>
        <w:tc>
          <w:tcPr>
            <w:tcW w:w="2880" w:type="dxa"/>
          </w:tcPr>
          <w:p w14:paraId="3DB40A87" w14:textId="77777777" w:rsidR="008A6CCB" w:rsidRDefault="00000000">
            <w:r>
              <w:t>2000</w:t>
            </w:r>
          </w:p>
        </w:tc>
      </w:tr>
      <w:tr w:rsidR="008A6CCB" w14:paraId="509A595D" w14:textId="77777777" w:rsidTr="00643D48">
        <w:tc>
          <w:tcPr>
            <w:tcW w:w="1242" w:type="dxa"/>
          </w:tcPr>
          <w:p w14:paraId="2FCF7178" w14:textId="77777777" w:rsidR="008A6CCB" w:rsidRDefault="00000000">
            <w:r>
              <w:t>☐</w:t>
            </w:r>
          </w:p>
        </w:tc>
        <w:tc>
          <w:tcPr>
            <w:tcW w:w="4111" w:type="dxa"/>
          </w:tcPr>
          <w:p w14:paraId="4440D47F" w14:textId="77777777" w:rsidR="008A6CCB" w:rsidRDefault="00000000">
            <w:r>
              <w:t>Lanyard Sponsor</w:t>
            </w:r>
          </w:p>
        </w:tc>
        <w:tc>
          <w:tcPr>
            <w:tcW w:w="2880" w:type="dxa"/>
          </w:tcPr>
          <w:p w14:paraId="0624E60E" w14:textId="77777777" w:rsidR="008A6CCB" w:rsidRDefault="00000000">
            <w:r>
              <w:t>1000</w:t>
            </w:r>
          </w:p>
        </w:tc>
      </w:tr>
      <w:tr w:rsidR="008A6CCB" w14:paraId="38BAB85B" w14:textId="77777777" w:rsidTr="00643D48">
        <w:tc>
          <w:tcPr>
            <w:tcW w:w="1242" w:type="dxa"/>
          </w:tcPr>
          <w:p w14:paraId="4C631A0E" w14:textId="77777777" w:rsidR="008A6CCB" w:rsidRDefault="00000000">
            <w:r>
              <w:t>☐</w:t>
            </w:r>
          </w:p>
        </w:tc>
        <w:tc>
          <w:tcPr>
            <w:tcW w:w="4111" w:type="dxa"/>
          </w:tcPr>
          <w:p w14:paraId="10EB59B0" w14:textId="77777777" w:rsidR="008A6CCB" w:rsidRDefault="00000000">
            <w:r>
              <w:t>Banquet Video</w:t>
            </w:r>
          </w:p>
        </w:tc>
        <w:tc>
          <w:tcPr>
            <w:tcW w:w="2880" w:type="dxa"/>
          </w:tcPr>
          <w:p w14:paraId="2FDC7D2B" w14:textId="77777777" w:rsidR="008A6CCB" w:rsidRDefault="00000000">
            <w:r>
              <w:t>1000</w:t>
            </w:r>
          </w:p>
        </w:tc>
      </w:tr>
      <w:tr w:rsidR="008A6CCB" w14:paraId="41CBBC18" w14:textId="77777777" w:rsidTr="00643D48">
        <w:tc>
          <w:tcPr>
            <w:tcW w:w="1242" w:type="dxa"/>
          </w:tcPr>
          <w:p w14:paraId="6E3F5DD0" w14:textId="77777777" w:rsidR="008A6CCB" w:rsidRDefault="00000000">
            <w:r>
              <w:lastRenderedPageBreak/>
              <w:t>☐</w:t>
            </w:r>
          </w:p>
        </w:tc>
        <w:tc>
          <w:tcPr>
            <w:tcW w:w="4111" w:type="dxa"/>
          </w:tcPr>
          <w:p w14:paraId="0FFEDDD7" w14:textId="77777777" w:rsidR="008A6CCB" w:rsidRDefault="00000000">
            <w:r>
              <w:t>Banquet Talk</w:t>
            </w:r>
          </w:p>
        </w:tc>
        <w:tc>
          <w:tcPr>
            <w:tcW w:w="2880" w:type="dxa"/>
          </w:tcPr>
          <w:p w14:paraId="3F913C86" w14:textId="77777777" w:rsidR="008A6CCB" w:rsidRDefault="00000000">
            <w:r>
              <w:t>1500</w:t>
            </w:r>
          </w:p>
        </w:tc>
      </w:tr>
      <w:tr w:rsidR="008A6CCB" w14:paraId="6604C307" w14:textId="77777777" w:rsidTr="00643D48">
        <w:tc>
          <w:tcPr>
            <w:tcW w:w="1242" w:type="dxa"/>
          </w:tcPr>
          <w:p w14:paraId="3FFBAF46" w14:textId="77777777" w:rsidR="008A6CCB" w:rsidRDefault="00000000">
            <w:r>
              <w:t>☐</w:t>
            </w:r>
          </w:p>
        </w:tc>
        <w:tc>
          <w:tcPr>
            <w:tcW w:w="4111" w:type="dxa"/>
          </w:tcPr>
          <w:p w14:paraId="357FE001" w14:textId="77777777" w:rsidR="008A6CCB" w:rsidRDefault="00000000">
            <w:r>
              <w:t>Exhibition Table</w:t>
            </w:r>
          </w:p>
        </w:tc>
        <w:tc>
          <w:tcPr>
            <w:tcW w:w="2880" w:type="dxa"/>
          </w:tcPr>
          <w:p w14:paraId="05C15C76" w14:textId="77777777" w:rsidR="008A6CCB" w:rsidRDefault="00000000">
            <w:r>
              <w:t>1000</w:t>
            </w:r>
          </w:p>
        </w:tc>
      </w:tr>
      <w:tr w:rsidR="008A6CCB" w14:paraId="276723D3" w14:textId="77777777" w:rsidTr="00643D48">
        <w:tc>
          <w:tcPr>
            <w:tcW w:w="1242" w:type="dxa"/>
          </w:tcPr>
          <w:p w14:paraId="5FBACB2B" w14:textId="77777777" w:rsidR="008A6CCB" w:rsidRDefault="00000000">
            <w:r>
              <w:t>☐</w:t>
            </w:r>
          </w:p>
        </w:tc>
        <w:tc>
          <w:tcPr>
            <w:tcW w:w="4111" w:type="dxa"/>
          </w:tcPr>
          <w:p w14:paraId="1C11127B" w14:textId="77777777" w:rsidR="008A6CCB" w:rsidRDefault="00000000">
            <w:r>
              <w:t>Screen Saver</w:t>
            </w:r>
          </w:p>
        </w:tc>
        <w:tc>
          <w:tcPr>
            <w:tcW w:w="2880" w:type="dxa"/>
          </w:tcPr>
          <w:p w14:paraId="55FEB4B3" w14:textId="77777777" w:rsidR="008A6CCB" w:rsidRDefault="00000000">
            <w:r>
              <w:t>1000</w:t>
            </w:r>
          </w:p>
        </w:tc>
      </w:tr>
      <w:tr w:rsidR="008A6CCB" w14:paraId="2AF73E4C" w14:textId="77777777" w:rsidTr="00643D48">
        <w:tc>
          <w:tcPr>
            <w:tcW w:w="1242" w:type="dxa"/>
          </w:tcPr>
          <w:p w14:paraId="3AD6259A" w14:textId="77777777" w:rsidR="008A6CCB" w:rsidRDefault="00000000">
            <w:r>
              <w:t>☐</w:t>
            </w:r>
          </w:p>
        </w:tc>
        <w:tc>
          <w:tcPr>
            <w:tcW w:w="4111" w:type="dxa"/>
          </w:tcPr>
          <w:p w14:paraId="54755230" w14:textId="77777777" w:rsidR="008A6CCB" w:rsidRDefault="00000000">
            <w:pPr>
              <w:rPr>
                <w:rFonts w:eastAsia="SimSun"/>
                <w:lang w:eastAsia="zh-CN"/>
              </w:rPr>
            </w:pPr>
            <w:r>
              <w:t>Symposium Sponsorship</w:t>
            </w:r>
          </w:p>
          <w:p w14:paraId="446D5784" w14:textId="332E62C8" w:rsidR="00643D48" w:rsidRPr="00643D48" w:rsidRDefault="00643D48">
            <w:pPr>
              <w:rPr>
                <w:rFonts w:eastAsia="SimSun" w:hint="eastAsia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Symposium ID: </w:t>
            </w:r>
          </w:p>
        </w:tc>
        <w:tc>
          <w:tcPr>
            <w:tcW w:w="2880" w:type="dxa"/>
          </w:tcPr>
          <w:p w14:paraId="31C3433D" w14:textId="77777777" w:rsidR="008A6CCB" w:rsidRDefault="00000000">
            <w:r>
              <w:t>2000</w:t>
            </w:r>
          </w:p>
        </w:tc>
      </w:tr>
      <w:tr w:rsidR="008A6CCB" w14:paraId="7F14CAE3" w14:textId="77777777" w:rsidTr="00643D48">
        <w:tc>
          <w:tcPr>
            <w:tcW w:w="1242" w:type="dxa"/>
          </w:tcPr>
          <w:p w14:paraId="6A1DB9DB" w14:textId="77777777" w:rsidR="008A6CCB" w:rsidRDefault="00000000">
            <w:r>
              <w:t>☐</w:t>
            </w:r>
          </w:p>
        </w:tc>
        <w:tc>
          <w:tcPr>
            <w:tcW w:w="4111" w:type="dxa"/>
          </w:tcPr>
          <w:p w14:paraId="116FF502" w14:textId="77777777" w:rsidR="008A6CCB" w:rsidRDefault="00000000">
            <w:r>
              <w:t>Tea Break Sponsor</w:t>
            </w:r>
          </w:p>
        </w:tc>
        <w:tc>
          <w:tcPr>
            <w:tcW w:w="2880" w:type="dxa"/>
          </w:tcPr>
          <w:p w14:paraId="0F16F72A" w14:textId="77777777" w:rsidR="008A6CCB" w:rsidRDefault="00000000">
            <w:r>
              <w:t>1000</w:t>
            </w:r>
          </w:p>
        </w:tc>
      </w:tr>
      <w:tr w:rsidR="008A6CCB" w14:paraId="48A1A693" w14:textId="77777777" w:rsidTr="00643D48">
        <w:tc>
          <w:tcPr>
            <w:tcW w:w="1242" w:type="dxa"/>
          </w:tcPr>
          <w:p w14:paraId="5BB8755A" w14:textId="77777777" w:rsidR="008A6CCB" w:rsidRDefault="00000000">
            <w:r>
              <w:t>☐</w:t>
            </w:r>
          </w:p>
        </w:tc>
        <w:tc>
          <w:tcPr>
            <w:tcW w:w="4111" w:type="dxa"/>
          </w:tcPr>
          <w:p w14:paraId="4E7AE685" w14:textId="77777777" w:rsidR="008A6CCB" w:rsidRDefault="00000000">
            <w:r>
              <w:t>Delegate Database</w:t>
            </w:r>
          </w:p>
        </w:tc>
        <w:tc>
          <w:tcPr>
            <w:tcW w:w="2880" w:type="dxa"/>
          </w:tcPr>
          <w:p w14:paraId="5BEA5A93" w14:textId="77777777" w:rsidR="008A6CCB" w:rsidRDefault="00000000">
            <w:r>
              <w:t>2000</w:t>
            </w:r>
          </w:p>
        </w:tc>
      </w:tr>
      <w:tr w:rsidR="008A6CCB" w14:paraId="73576362" w14:textId="77777777" w:rsidTr="00643D48">
        <w:tc>
          <w:tcPr>
            <w:tcW w:w="1242" w:type="dxa"/>
          </w:tcPr>
          <w:p w14:paraId="7C8021D3" w14:textId="77777777" w:rsidR="008A6CCB" w:rsidRDefault="00000000">
            <w:r>
              <w:t>☐</w:t>
            </w:r>
          </w:p>
        </w:tc>
        <w:tc>
          <w:tcPr>
            <w:tcW w:w="4111" w:type="dxa"/>
          </w:tcPr>
          <w:p w14:paraId="5A9EA658" w14:textId="77777777" w:rsidR="008A6CCB" w:rsidRDefault="00000000">
            <w:r>
              <w:t>Full Page Digital Ad</w:t>
            </w:r>
          </w:p>
        </w:tc>
        <w:tc>
          <w:tcPr>
            <w:tcW w:w="2880" w:type="dxa"/>
          </w:tcPr>
          <w:p w14:paraId="13606034" w14:textId="77777777" w:rsidR="008A6CCB" w:rsidRDefault="00000000">
            <w:r>
              <w:t>1500</w:t>
            </w:r>
          </w:p>
        </w:tc>
      </w:tr>
      <w:tr w:rsidR="008A6CCB" w14:paraId="66C1D2EC" w14:textId="77777777" w:rsidTr="00643D48">
        <w:tc>
          <w:tcPr>
            <w:tcW w:w="1242" w:type="dxa"/>
          </w:tcPr>
          <w:p w14:paraId="7A8CA527" w14:textId="77777777" w:rsidR="008A6CCB" w:rsidRDefault="00000000">
            <w:r>
              <w:t>☐</w:t>
            </w:r>
          </w:p>
        </w:tc>
        <w:tc>
          <w:tcPr>
            <w:tcW w:w="4111" w:type="dxa"/>
          </w:tcPr>
          <w:p w14:paraId="00A8C16F" w14:textId="77777777" w:rsidR="008A6CCB" w:rsidRDefault="00000000">
            <w:r>
              <w:t>Half Page Digital Ad</w:t>
            </w:r>
          </w:p>
        </w:tc>
        <w:tc>
          <w:tcPr>
            <w:tcW w:w="2880" w:type="dxa"/>
          </w:tcPr>
          <w:p w14:paraId="651160F7" w14:textId="77777777" w:rsidR="008A6CCB" w:rsidRDefault="00000000">
            <w:r>
              <w:t>800</w:t>
            </w:r>
          </w:p>
        </w:tc>
      </w:tr>
    </w:tbl>
    <w:p w14:paraId="34C5A251" w14:textId="77777777" w:rsidR="008A6CCB" w:rsidRDefault="008A6CCB"/>
    <w:p w14:paraId="1CF0DD90" w14:textId="77777777" w:rsidR="008A6CCB" w:rsidRDefault="00000000">
      <w:pPr>
        <w:pStyle w:val="Heading2"/>
      </w:pPr>
      <w:r>
        <w:t>4. Cost Summary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A6CCB" w14:paraId="4124E0F6" w14:textId="77777777">
        <w:tc>
          <w:tcPr>
            <w:tcW w:w="4320" w:type="dxa"/>
          </w:tcPr>
          <w:p w14:paraId="5F709283" w14:textId="77777777" w:rsidR="008A6CCB" w:rsidRDefault="00000000">
            <w:r>
              <w:t>Sponsorship Package</w:t>
            </w:r>
          </w:p>
        </w:tc>
        <w:tc>
          <w:tcPr>
            <w:tcW w:w="4320" w:type="dxa"/>
          </w:tcPr>
          <w:p w14:paraId="7CB18414" w14:textId="77777777" w:rsidR="008A6CCB" w:rsidRDefault="008A6CCB"/>
        </w:tc>
      </w:tr>
      <w:tr w:rsidR="008A6CCB" w14:paraId="17625ADD" w14:textId="77777777">
        <w:tc>
          <w:tcPr>
            <w:tcW w:w="4320" w:type="dxa"/>
          </w:tcPr>
          <w:p w14:paraId="3ED71436" w14:textId="687B4DCF" w:rsidR="008A6CCB" w:rsidRDefault="00515EE1">
            <w:r>
              <w:rPr>
                <w:rFonts w:eastAsia="SimSun" w:hint="eastAsia"/>
                <w:lang w:eastAsia="zh-CN"/>
              </w:rPr>
              <w:t>Selective</w:t>
            </w:r>
            <w:r w:rsidR="00000000">
              <w:t xml:space="preserve"> Items</w:t>
            </w:r>
          </w:p>
        </w:tc>
        <w:tc>
          <w:tcPr>
            <w:tcW w:w="4320" w:type="dxa"/>
          </w:tcPr>
          <w:p w14:paraId="5C2F2319" w14:textId="77777777" w:rsidR="008A6CCB" w:rsidRDefault="008A6CCB"/>
        </w:tc>
      </w:tr>
      <w:tr w:rsidR="008A6CCB" w14:paraId="6A92E8D0" w14:textId="77777777">
        <w:tc>
          <w:tcPr>
            <w:tcW w:w="4320" w:type="dxa"/>
          </w:tcPr>
          <w:p w14:paraId="33448F87" w14:textId="77777777" w:rsidR="008A6CCB" w:rsidRDefault="00000000">
            <w:r>
              <w:t>Total</w:t>
            </w:r>
          </w:p>
        </w:tc>
        <w:tc>
          <w:tcPr>
            <w:tcW w:w="4320" w:type="dxa"/>
          </w:tcPr>
          <w:p w14:paraId="6842ED35" w14:textId="77777777" w:rsidR="008A6CCB" w:rsidRDefault="008A6CCB"/>
        </w:tc>
      </w:tr>
    </w:tbl>
    <w:p w14:paraId="20FA563F" w14:textId="77777777" w:rsidR="008A6CCB" w:rsidRDefault="008A6CCB"/>
    <w:p w14:paraId="3ECB6AD4" w14:textId="77777777" w:rsidR="008A6CCB" w:rsidRDefault="00000000">
      <w:pPr>
        <w:pStyle w:val="Heading2"/>
      </w:pPr>
      <w:r>
        <w:t>5. Confirmation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A6CCB" w14:paraId="58553654" w14:textId="77777777">
        <w:tc>
          <w:tcPr>
            <w:tcW w:w="4320" w:type="dxa"/>
          </w:tcPr>
          <w:p w14:paraId="1CCE2CD8" w14:textId="77777777" w:rsidR="008A6CCB" w:rsidRDefault="00000000">
            <w:r>
              <w:t>Authorized Signature</w:t>
            </w:r>
          </w:p>
        </w:tc>
        <w:tc>
          <w:tcPr>
            <w:tcW w:w="4320" w:type="dxa"/>
          </w:tcPr>
          <w:p w14:paraId="2C9B2E8A" w14:textId="77777777" w:rsidR="008A6CCB" w:rsidRDefault="008A6CCB"/>
        </w:tc>
      </w:tr>
      <w:tr w:rsidR="008A6CCB" w14:paraId="181504C9" w14:textId="77777777">
        <w:tc>
          <w:tcPr>
            <w:tcW w:w="4320" w:type="dxa"/>
          </w:tcPr>
          <w:p w14:paraId="78BB94DD" w14:textId="77777777" w:rsidR="00643D48" w:rsidRDefault="00643D48">
            <w:pPr>
              <w:rPr>
                <w:rFonts w:eastAsia="SimSun"/>
                <w:lang w:eastAsia="zh-CN"/>
              </w:rPr>
            </w:pPr>
          </w:p>
          <w:p w14:paraId="04AC4082" w14:textId="77777777" w:rsidR="00643D48" w:rsidRDefault="00643D48">
            <w:pPr>
              <w:rPr>
                <w:rFonts w:eastAsia="SimSun"/>
                <w:lang w:eastAsia="zh-CN"/>
              </w:rPr>
            </w:pPr>
          </w:p>
          <w:p w14:paraId="58121852" w14:textId="4F4AD3CD" w:rsidR="008A6CCB" w:rsidRDefault="00000000">
            <w:r>
              <w:t>Date</w:t>
            </w:r>
          </w:p>
        </w:tc>
        <w:tc>
          <w:tcPr>
            <w:tcW w:w="4320" w:type="dxa"/>
          </w:tcPr>
          <w:p w14:paraId="493BD988" w14:textId="77777777" w:rsidR="008A6CCB" w:rsidRDefault="008A6CCB"/>
        </w:tc>
      </w:tr>
    </w:tbl>
    <w:p w14:paraId="0EA13771" w14:textId="77777777" w:rsidR="0047006F" w:rsidRDefault="0047006F"/>
    <w:sectPr w:rsidR="0047006F" w:rsidSect="00515EE1">
      <w:pgSz w:w="12240" w:h="15840"/>
      <w:pgMar w:top="851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2345569">
    <w:abstractNumId w:val="8"/>
  </w:num>
  <w:num w:numId="2" w16cid:durableId="774787029">
    <w:abstractNumId w:val="6"/>
  </w:num>
  <w:num w:numId="3" w16cid:durableId="305819924">
    <w:abstractNumId w:val="5"/>
  </w:num>
  <w:num w:numId="4" w16cid:durableId="1072503273">
    <w:abstractNumId w:val="4"/>
  </w:num>
  <w:num w:numId="5" w16cid:durableId="93326944">
    <w:abstractNumId w:val="7"/>
  </w:num>
  <w:num w:numId="6" w16cid:durableId="1289697899">
    <w:abstractNumId w:val="3"/>
  </w:num>
  <w:num w:numId="7" w16cid:durableId="1082025465">
    <w:abstractNumId w:val="2"/>
  </w:num>
  <w:num w:numId="8" w16cid:durableId="1319454248">
    <w:abstractNumId w:val="1"/>
  </w:num>
  <w:num w:numId="9" w16cid:durableId="25953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7006F"/>
    <w:rsid w:val="00515EE1"/>
    <w:rsid w:val="00643D48"/>
    <w:rsid w:val="00667BC0"/>
    <w:rsid w:val="008A6CC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6A01A9A-75D8-4F49-B82A-064BEEBB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Gorden Qi</cp:lastModifiedBy>
  <cp:revision>3</cp:revision>
  <dcterms:created xsi:type="dcterms:W3CDTF">2026-04-18T00:16:00Z</dcterms:created>
  <dcterms:modified xsi:type="dcterms:W3CDTF">2026-04-18T00:25:00Z</dcterms:modified>
  <cp:category/>
</cp:coreProperties>
</file>